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Black Pearl - Emergency No-Start Fuel Starvation Recovery Guide</w:t>
      </w:r>
    </w:p>
    <w:p>
      <w:pPr>
        <w:pStyle w:val="Heading1"/>
      </w:pPr>
      <w:r>
        <w:t>🚘 Vehicle Info</w:t>
      </w:r>
    </w:p>
    <w:p>
      <w:r>
        <w:t>2005 Subaru WRX EJ205 (non-AVCS) – Project Black Pearl</w:t>
      </w:r>
    </w:p>
    <w:p>
      <w:r>
        <w:t>Symptoms: Cranks, no start, no fuel pump prime, no ignition. CEL present.</w:t>
      </w:r>
    </w:p>
    <w:p>
      <w:pPr>
        <w:pStyle w:val="Heading1"/>
      </w:pPr>
      <w:r>
        <w:t>🧰 Field Diagnostic Checklist</w:t>
      </w:r>
    </w:p>
    <w:p>
      <w:pPr>
        <w:pStyle w:val="Heading2"/>
      </w:pPr>
      <w:r>
        <w:t>1. Bypass Clutch Switch</w:t>
      </w:r>
    </w:p>
    <w:p>
      <w:r>
        <w:br/>
        <w:t>- Locate the clutch safety switch plug behind the clutch pedal.</w:t>
        <w:br/>
        <w:t>- Unplug it.</w:t>
        <w:br/>
        <w:t>- Use a jumper wire or paperclip to bridge the two terminals in the harness.</w:t>
        <w:br/>
        <w:t>- Attempt to crank.</w:t>
        <w:br/>
        <w:t xml:space="preserve">Result: </w:t>
        <w:br/>
        <w:t>✅ Cranks → Replace or permanently bypass clutch switch.</w:t>
        <w:br/>
        <w:t>❌ No crank → Continue to Step 2.</w:t>
        <w:br/>
      </w:r>
    </w:p>
    <w:p>
      <w:pPr>
        <w:pStyle w:val="Heading2"/>
      </w:pPr>
      <w:r>
        <w:t>2. Direct Power to Fuel Pump</w:t>
      </w:r>
    </w:p>
    <w:p>
      <w:r>
        <w:br/>
        <w:t>- Remove rear seat bottom.</w:t>
        <w:br/>
        <w:t>- Unscrew fuel pump cover (driver side).</w:t>
        <w:br/>
        <w:t>- Expose the fuel pump harness.</w:t>
        <w:br/>
        <w:t>- Use fused jumper wire: Battery 12V → Red or White/Black wire, Ground → Black wire.</w:t>
        <w:br/>
        <w:t>Result:</w:t>
        <w:br/>
        <w:t>✅ Pump hums → Pump functional. Move to Step 3.</w:t>
        <w:br/>
        <w:t>❌ Silent → Replace pump or inspect wiring.</w:t>
        <w:br/>
      </w:r>
    </w:p>
    <w:p>
      <w:pPr>
        <w:pStyle w:val="Heading2"/>
      </w:pPr>
      <w:r>
        <w:t>3. Fuel Pump Relay &amp; Fuse Test</w:t>
      </w:r>
    </w:p>
    <w:p>
      <w:r>
        <w:br/>
        <w:t>- Under-hood fuse box: Pull Fuel Pump Relay.</w:t>
        <w:br/>
        <w:t>- Swap with another relay (AC, horn).</w:t>
        <w:br/>
        <w:t>- Key ON, listen for 2–3 second hum.</w:t>
        <w:br/>
        <w:t>- If no hum, jumper pin 30 → 87 (manual pump test).</w:t>
        <w:br/>
        <w:t>Result:</w:t>
        <w:br/>
        <w:t>✅ Pump primes on jumper → ECU not commanding pump (see Step 4).</w:t>
        <w:br/>
        <w:t>❌ No pump → Ground/fuse/pump issue.</w:t>
        <w:br/>
      </w:r>
    </w:p>
    <w:p>
      <w:pPr>
        <w:pStyle w:val="Heading2"/>
      </w:pPr>
      <w:r>
        <w:t>4. Crankshaft Position Sensor (CKP) Test</w:t>
      </w:r>
    </w:p>
    <w:p>
      <w:r>
        <w:br/>
        <w:t>- Located behind crank pulley, lower front of engine.</w:t>
        <w:br/>
        <w:t>- Verify plug is fully seated.</w:t>
        <w:br/>
        <w:t>- Optional: Test resistance (500–700 ohms typical).</w:t>
        <w:br/>
        <w:t>- Use Tactrix or OBD2 reader: crank engine and monitor RPM.</w:t>
        <w:br/>
        <w:t>Result:</w:t>
        <w:br/>
        <w:t>✅ RPM rises during crank → CKP good.</w:t>
        <w:br/>
        <w:t>❌ RPM = 0 → Replace CKP sensor.</w:t>
        <w:br/>
      </w:r>
    </w:p>
    <w:p>
      <w:pPr>
        <w:pStyle w:val="Heading2"/>
      </w:pPr>
      <w:r>
        <w:t>5. Starter Solenoid Trigger</w:t>
      </w:r>
    </w:p>
    <w:p>
      <w:r>
        <w:br/>
        <w:t>- Locate solenoid signal wire on starter motor.</w:t>
        <w:br/>
        <w:t>- Key ON, bridge battery post to solenoid tab with screwdriver.</w:t>
        <w:br/>
        <w:t>Result:</w:t>
        <w:br/>
        <w:t>✅ Cranks → Starter good. Issue in ignition/starter relay path.</w:t>
        <w:br/>
        <w:t>❌ No crank → Replace starter.</w:t>
        <w:br/>
      </w:r>
    </w:p>
    <w:p>
      <w:pPr>
        <w:pStyle w:val="Heading1"/>
      </w:pPr>
      <w:r>
        <w:t>🚨 Recovery Sequence</w:t>
      </w:r>
    </w:p>
    <w:p>
      <w:r>
        <w:br/>
        <w:t>1. Ensure oil level is at full.</w:t>
        <w:br/>
        <w:t>2. Jumper clutch switch.</w:t>
        <w:br/>
        <w:t>3. Power pump directly to verify function.</w:t>
        <w:br/>
        <w:t>4. Log RPM on crank (check crank sensor).</w:t>
        <w:br/>
        <w:t>5. Reconnect everything, key ON, and crank.</w:t>
        <w:br/>
        <w:t>6. Monitor oil pressure light, idle sound, CEL.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